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D665" w14:textId="45CDFC81" w:rsidR="00DD7DD5" w:rsidRPr="00FE6065" w:rsidRDefault="00FE6065" w:rsidP="00FE6065">
      <w:pPr>
        <w:pStyle w:val="Naslov1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</w:t>
      </w:r>
      <w:r w:rsidR="00F96D07" w:rsidRPr="00FE6065">
        <w:rPr>
          <w:rFonts w:ascii="Times New Roman" w:hAnsi="Times New Roman" w:cs="Times New Roman"/>
          <w:color w:val="auto"/>
          <w:sz w:val="24"/>
          <w:szCs w:val="24"/>
        </w:rPr>
        <w:t xml:space="preserve">I Z J A V A </w:t>
      </w:r>
    </w:p>
    <w:p w14:paraId="205DBD01" w14:textId="7A0E50FB" w:rsidR="00DD7DD5" w:rsidRPr="00FE6065" w:rsidRDefault="005B4723" w:rsidP="00B415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0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utvrđenoj namjeni korištenja poslovnog prostora</w:t>
      </w:r>
    </w:p>
    <w:p w14:paraId="3371C0C9" w14:textId="77777777" w:rsidR="00B41546" w:rsidRPr="00FE6065" w:rsidRDefault="00B41546">
      <w:pPr>
        <w:rPr>
          <w:sz w:val="24"/>
          <w:szCs w:val="24"/>
        </w:rPr>
      </w:pPr>
    </w:p>
    <w:p w14:paraId="4728A0CF" w14:textId="423BD123" w:rsidR="00DD7DD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Ja, ___________________________________________ (ime i prezime ), sa sjedištem u  ______________________, u svojstvu _____________________</w:t>
      </w:r>
      <w:r w:rsidR="00DE172A">
        <w:rPr>
          <w:rFonts w:ascii="Times New Roman" w:hAnsi="Times New Roman" w:cs="Times New Roman"/>
          <w:sz w:val="24"/>
          <w:szCs w:val="24"/>
        </w:rPr>
        <w:t>__________________</w:t>
      </w:r>
      <w:r w:rsidRPr="00FE6065">
        <w:rPr>
          <w:rFonts w:ascii="Times New Roman" w:hAnsi="Times New Roman" w:cs="Times New Roman"/>
          <w:sz w:val="24"/>
          <w:szCs w:val="24"/>
        </w:rPr>
        <w:t xml:space="preserve"> (direktor/vlasnik/</w:t>
      </w:r>
      <w:r w:rsidR="00DE172A">
        <w:rPr>
          <w:rFonts w:ascii="Times New Roman" w:hAnsi="Times New Roman" w:cs="Times New Roman"/>
          <w:sz w:val="24"/>
          <w:szCs w:val="24"/>
        </w:rPr>
        <w:t>fizička osoba</w:t>
      </w:r>
      <w:r w:rsidRPr="00FE6065">
        <w:rPr>
          <w:rFonts w:ascii="Times New Roman" w:hAnsi="Times New Roman" w:cs="Times New Roman"/>
          <w:sz w:val="24"/>
          <w:szCs w:val="24"/>
        </w:rPr>
        <w:t>)</w:t>
      </w:r>
      <w:r w:rsidR="00DE172A">
        <w:rPr>
          <w:rFonts w:ascii="Times New Roman" w:hAnsi="Times New Roman" w:cs="Times New Roman"/>
          <w:sz w:val="24"/>
          <w:szCs w:val="24"/>
        </w:rPr>
        <w:t>:</w:t>
      </w:r>
    </w:p>
    <w:p w14:paraId="0BD2FF43" w14:textId="77777777" w:rsidR="00DE172A" w:rsidRPr="00FE6065" w:rsidRDefault="00DE172A">
      <w:pPr>
        <w:rPr>
          <w:rFonts w:ascii="Times New Roman" w:hAnsi="Times New Roman" w:cs="Times New Roman"/>
          <w:sz w:val="24"/>
          <w:szCs w:val="24"/>
        </w:rPr>
      </w:pPr>
    </w:p>
    <w:p w14:paraId="7CAE100B" w14:textId="5B4F0A04" w:rsidR="00DD7DD5" w:rsidRDefault="00DE172A" w:rsidP="00DE172A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</w:t>
      </w:r>
      <w:r w:rsidR="00FE6065" w:rsidRPr="00FE6065">
        <w:rPr>
          <w:rFonts w:ascii="Times New Roman" w:hAnsi="Times New Roman" w:cs="Times New Roman"/>
          <w:color w:val="auto"/>
          <w:sz w:val="24"/>
          <w:szCs w:val="24"/>
        </w:rPr>
        <w:t>IZJAVLJUJEM</w:t>
      </w:r>
    </w:p>
    <w:p w14:paraId="02402A5A" w14:textId="77777777" w:rsidR="00DE172A" w:rsidRPr="00DE172A" w:rsidRDefault="00DE172A" w:rsidP="00DE172A"/>
    <w:p w14:paraId="3CAA76F3" w14:textId="41C9F778" w:rsidR="00DD7DD5" w:rsidRPr="00FE6065" w:rsidRDefault="00FE6065" w:rsidP="00DE172A">
      <w:pPr>
        <w:jc w:val="both"/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 xml:space="preserve">da ću </w:t>
      </w:r>
      <w:r w:rsidRPr="00FE6065">
        <w:rPr>
          <w:rFonts w:ascii="Times New Roman" w:hAnsi="Times New Roman" w:cs="Times New Roman"/>
          <w:b/>
          <w:bCs/>
          <w:sz w:val="24"/>
          <w:szCs w:val="24"/>
        </w:rPr>
        <w:t>poslovni prostor-uredski</w:t>
      </w:r>
      <w:r w:rsidRPr="00FE6065">
        <w:rPr>
          <w:rFonts w:ascii="Times New Roman" w:hAnsi="Times New Roman" w:cs="Times New Roman"/>
          <w:sz w:val="24"/>
          <w:szCs w:val="24"/>
        </w:rPr>
        <w:t xml:space="preserve"> u Poduzetničkom inkubatoru “Kreševo” na adresi Crkvenjak 34 koristiti isključivo u svrhu </w:t>
      </w:r>
      <w:r w:rsidR="00D41F4B">
        <w:rPr>
          <w:rFonts w:ascii="Times New Roman" w:hAnsi="Times New Roman" w:cs="Times New Roman"/>
          <w:sz w:val="24"/>
          <w:szCs w:val="24"/>
        </w:rPr>
        <w:t>obavljanja prijavljene</w:t>
      </w:r>
      <w:r w:rsidRPr="00FE6065">
        <w:rPr>
          <w:rFonts w:ascii="Times New Roman" w:hAnsi="Times New Roman" w:cs="Times New Roman"/>
          <w:sz w:val="24"/>
          <w:szCs w:val="24"/>
        </w:rPr>
        <w:t xml:space="preserve"> djelatnosti.</w:t>
      </w:r>
      <w:r w:rsidRPr="00FE6065">
        <w:rPr>
          <w:rFonts w:ascii="Times New Roman" w:hAnsi="Times New Roman" w:cs="Times New Roman"/>
          <w:sz w:val="24"/>
          <w:szCs w:val="24"/>
        </w:rPr>
        <w:br/>
      </w:r>
      <w:r w:rsidRPr="00FE6065">
        <w:rPr>
          <w:rFonts w:ascii="Times New Roman" w:hAnsi="Times New Roman" w:cs="Times New Roman"/>
          <w:sz w:val="24"/>
          <w:szCs w:val="24"/>
        </w:rPr>
        <w:br/>
        <w:t>Prostor se neće koristiti u druge svrhe osim navedene, niti će se bez suglasnosti nadležnog organa/mijenjati namjena prostora.</w:t>
      </w:r>
    </w:p>
    <w:p w14:paraId="72A212FA" w14:textId="6297C623" w:rsidR="00DD7DD5" w:rsidRPr="00FE6065" w:rsidRDefault="00FE6065" w:rsidP="00DE172A">
      <w:pPr>
        <w:jc w:val="both"/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Ovu izjavu dajem pod punom materijalnom i kaznenom odgovornošću.</w:t>
      </w:r>
    </w:p>
    <w:p w14:paraId="4EBF04B2" w14:textId="1EC44A2A" w:rsidR="00DD7DD5" w:rsidRPr="00FE6065" w:rsidRDefault="00FE6065" w:rsidP="00DE172A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br/>
        <w:t>U Kreševu, dana _____________ 202</w:t>
      </w:r>
      <w:r w:rsidR="00D41F4B">
        <w:rPr>
          <w:rFonts w:ascii="Times New Roman" w:hAnsi="Times New Roman" w:cs="Times New Roman"/>
          <w:sz w:val="24"/>
          <w:szCs w:val="24"/>
        </w:rPr>
        <w:t>6</w:t>
      </w:r>
      <w:r w:rsidRPr="00FE6065">
        <w:rPr>
          <w:rFonts w:ascii="Times New Roman" w:hAnsi="Times New Roman" w:cs="Times New Roman"/>
          <w:sz w:val="24"/>
          <w:szCs w:val="24"/>
        </w:rPr>
        <w:t>. godine</w:t>
      </w:r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1123EE85" w14:textId="72A56B93" w:rsidR="00DD7DD5" w:rsidRDefault="00FE6065" w:rsidP="00DE172A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___________________________</w:t>
      </w:r>
      <w:r w:rsidRPr="00FE6065">
        <w:rPr>
          <w:rFonts w:ascii="Times New Roman" w:hAnsi="Times New Roman" w:cs="Times New Roman"/>
          <w:sz w:val="24"/>
          <w:szCs w:val="24"/>
        </w:rPr>
        <w:br/>
        <w:t>Potpis i pečat (ako postoji)</w:t>
      </w:r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4F1CDF0A" w14:textId="21A55E1F" w:rsidR="00DE172A" w:rsidRDefault="00DE172A" w:rsidP="00DE172A">
      <w:pPr>
        <w:rPr>
          <w:rFonts w:ascii="Times New Roman" w:hAnsi="Times New Roman" w:cs="Times New Roman"/>
          <w:sz w:val="24"/>
          <w:szCs w:val="24"/>
        </w:rPr>
      </w:pPr>
    </w:p>
    <w:p w14:paraId="60189CC8" w14:textId="2B439679" w:rsidR="00DE172A" w:rsidRDefault="00DE172A" w:rsidP="00DE172A">
      <w:pPr>
        <w:rPr>
          <w:rFonts w:ascii="Times New Roman" w:hAnsi="Times New Roman" w:cs="Times New Roman"/>
          <w:sz w:val="24"/>
          <w:szCs w:val="24"/>
        </w:rPr>
      </w:pPr>
    </w:p>
    <w:p w14:paraId="5AF0766C" w14:textId="77777777" w:rsidR="00DE172A" w:rsidRPr="00FE6065" w:rsidRDefault="00DE172A" w:rsidP="00DE172A">
      <w:pPr>
        <w:rPr>
          <w:rFonts w:ascii="Times New Roman" w:hAnsi="Times New Roman" w:cs="Times New Roman"/>
          <w:sz w:val="24"/>
          <w:szCs w:val="24"/>
        </w:rPr>
      </w:pPr>
    </w:p>
    <w:p w14:paraId="2A820D3B" w14:textId="4D6AE7BB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 xml:space="preserve">(ovjera </w:t>
      </w:r>
      <w:r w:rsidR="00B41546" w:rsidRPr="00FE6065">
        <w:rPr>
          <w:rFonts w:ascii="Times New Roman" w:hAnsi="Times New Roman" w:cs="Times New Roman"/>
          <w:sz w:val="24"/>
          <w:szCs w:val="24"/>
        </w:rPr>
        <w:t>kod općinskog organa ili notara)</w:t>
      </w:r>
    </w:p>
    <w:sectPr w:rsidR="00DD7DD5" w:rsidRPr="00FE60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8E1"/>
    <w:rsid w:val="000D0E19"/>
    <w:rsid w:val="0015074B"/>
    <w:rsid w:val="0029639D"/>
    <w:rsid w:val="00326F90"/>
    <w:rsid w:val="005B4723"/>
    <w:rsid w:val="00824EFA"/>
    <w:rsid w:val="008A0D73"/>
    <w:rsid w:val="00AA1D8D"/>
    <w:rsid w:val="00B41546"/>
    <w:rsid w:val="00B47730"/>
    <w:rsid w:val="00BD6FC7"/>
    <w:rsid w:val="00CB0664"/>
    <w:rsid w:val="00D41F4B"/>
    <w:rsid w:val="00DD7DD5"/>
    <w:rsid w:val="00DE172A"/>
    <w:rsid w:val="00EB4F40"/>
    <w:rsid w:val="00F96D07"/>
    <w:rsid w:val="00FC693F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5C966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Medic</cp:lastModifiedBy>
  <cp:revision>2</cp:revision>
  <dcterms:created xsi:type="dcterms:W3CDTF">2026-06-16T11:17:00Z</dcterms:created>
  <dcterms:modified xsi:type="dcterms:W3CDTF">2026-06-16T11:17:00Z</dcterms:modified>
  <cp:category/>
</cp:coreProperties>
</file>