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F0D665" w14:textId="5498E36D" w:rsidR="00DD7DD5" w:rsidRPr="00FE6065" w:rsidRDefault="00FE6065" w:rsidP="00FE6065">
      <w:pPr>
        <w:pStyle w:val="Naslov1"/>
        <w:ind w:firstLine="720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</w:rPr>
        <w:t xml:space="preserve">                                      </w:t>
      </w:r>
      <w:r w:rsidR="00AE1E47">
        <w:rPr>
          <w:rFonts w:ascii="Times New Roman" w:hAnsi="Times New Roman" w:cs="Times New Roman"/>
          <w:color w:val="auto"/>
        </w:rPr>
        <w:t xml:space="preserve">   </w:t>
      </w:r>
      <w:r w:rsidR="00F96D07" w:rsidRPr="00FE6065">
        <w:rPr>
          <w:rFonts w:ascii="Times New Roman" w:hAnsi="Times New Roman" w:cs="Times New Roman"/>
          <w:color w:val="auto"/>
          <w:sz w:val="24"/>
          <w:szCs w:val="24"/>
        </w:rPr>
        <w:t xml:space="preserve">I Z J A V A </w:t>
      </w:r>
    </w:p>
    <w:p w14:paraId="205DBD01" w14:textId="69896C6B" w:rsidR="00DD7DD5" w:rsidRDefault="005B4723" w:rsidP="00B4154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E6065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="00824EFA" w:rsidRPr="00FE606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AE1E47">
        <w:rPr>
          <w:rFonts w:ascii="Times New Roman" w:hAnsi="Times New Roman" w:cs="Times New Roman"/>
          <w:b/>
          <w:bCs/>
          <w:sz w:val="24"/>
          <w:szCs w:val="24"/>
        </w:rPr>
        <w:t>namjeri</w:t>
      </w:r>
      <w:proofErr w:type="spellEnd"/>
      <w:r w:rsidR="00AE1E4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AE1E47">
        <w:rPr>
          <w:rFonts w:ascii="Times New Roman" w:hAnsi="Times New Roman" w:cs="Times New Roman"/>
          <w:b/>
          <w:bCs/>
          <w:sz w:val="24"/>
          <w:szCs w:val="24"/>
        </w:rPr>
        <w:t>pokretanja</w:t>
      </w:r>
      <w:proofErr w:type="spellEnd"/>
      <w:r w:rsidR="00AE1E4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AE1E47">
        <w:rPr>
          <w:rFonts w:ascii="Times New Roman" w:hAnsi="Times New Roman" w:cs="Times New Roman"/>
          <w:b/>
          <w:bCs/>
          <w:sz w:val="24"/>
          <w:szCs w:val="24"/>
        </w:rPr>
        <w:t>biznisa</w:t>
      </w:r>
      <w:proofErr w:type="spellEnd"/>
    </w:p>
    <w:p w14:paraId="65E2C06B" w14:textId="77777777" w:rsidR="00AE1E47" w:rsidRPr="00FE6065" w:rsidRDefault="00AE1E47" w:rsidP="00B4154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371C0C9" w14:textId="77777777" w:rsidR="00B41546" w:rsidRPr="00FE6065" w:rsidRDefault="00B41546">
      <w:pPr>
        <w:rPr>
          <w:sz w:val="24"/>
          <w:szCs w:val="24"/>
        </w:rPr>
      </w:pPr>
    </w:p>
    <w:p w14:paraId="4728A0CF" w14:textId="3648345C" w:rsidR="00DD7DD5" w:rsidRPr="00FE6065" w:rsidRDefault="00FE6065">
      <w:pPr>
        <w:rPr>
          <w:rFonts w:ascii="Times New Roman" w:hAnsi="Times New Roman" w:cs="Times New Roman"/>
          <w:sz w:val="24"/>
          <w:szCs w:val="24"/>
        </w:rPr>
      </w:pPr>
      <w:r w:rsidRPr="00FE6065">
        <w:rPr>
          <w:rFonts w:ascii="Times New Roman" w:hAnsi="Times New Roman" w:cs="Times New Roman"/>
          <w:sz w:val="24"/>
          <w:szCs w:val="24"/>
        </w:rPr>
        <w:t>Ja, ___________________________________________ (</w:t>
      </w:r>
      <w:proofErr w:type="spellStart"/>
      <w:r w:rsidRPr="00FE6065">
        <w:rPr>
          <w:rFonts w:ascii="Times New Roman" w:hAnsi="Times New Roman" w:cs="Times New Roman"/>
          <w:sz w:val="24"/>
          <w:szCs w:val="24"/>
        </w:rPr>
        <w:t>ime</w:t>
      </w:r>
      <w:proofErr w:type="spellEnd"/>
      <w:r w:rsidRPr="00FE60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6065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FE60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E6065">
        <w:rPr>
          <w:rFonts w:ascii="Times New Roman" w:hAnsi="Times New Roman" w:cs="Times New Roman"/>
          <w:sz w:val="24"/>
          <w:szCs w:val="24"/>
        </w:rPr>
        <w:t>prezime</w:t>
      </w:r>
      <w:proofErr w:type="spellEnd"/>
      <w:r w:rsidRPr="00FE6065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 w:rsidRPr="00FE606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E6065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FE60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6065">
        <w:rPr>
          <w:rFonts w:ascii="Times New Roman" w:hAnsi="Times New Roman" w:cs="Times New Roman"/>
          <w:sz w:val="24"/>
          <w:szCs w:val="24"/>
        </w:rPr>
        <w:t>sjedištem</w:t>
      </w:r>
      <w:proofErr w:type="spellEnd"/>
      <w:r w:rsidRPr="00FE6065">
        <w:rPr>
          <w:rFonts w:ascii="Times New Roman" w:hAnsi="Times New Roman" w:cs="Times New Roman"/>
          <w:sz w:val="24"/>
          <w:szCs w:val="24"/>
        </w:rPr>
        <w:t xml:space="preserve"> u  ______________________</w:t>
      </w:r>
      <w:r w:rsidR="00AE1E47">
        <w:rPr>
          <w:rFonts w:ascii="Times New Roman" w:hAnsi="Times New Roman" w:cs="Times New Roman"/>
          <w:sz w:val="24"/>
          <w:szCs w:val="24"/>
        </w:rPr>
        <w:t>:</w:t>
      </w:r>
    </w:p>
    <w:p w14:paraId="7CAE100B" w14:textId="3663CFEE" w:rsidR="00DD7DD5" w:rsidRDefault="00AE1E47" w:rsidP="00AE1E47">
      <w:pPr>
        <w:pStyle w:val="Naslov2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                                                  </w:t>
      </w:r>
      <w:r w:rsidR="00FE6065" w:rsidRPr="00FE6065">
        <w:rPr>
          <w:rFonts w:ascii="Times New Roman" w:hAnsi="Times New Roman" w:cs="Times New Roman"/>
          <w:color w:val="auto"/>
          <w:sz w:val="24"/>
          <w:szCs w:val="24"/>
        </w:rPr>
        <w:t>IZJAVLJUJEM</w:t>
      </w:r>
    </w:p>
    <w:p w14:paraId="2E2C9FEC" w14:textId="77777777" w:rsidR="00AE1E47" w:rsidRPr="00AE1E47" w:rsidRDefault="00AE1E47" w:rsidP="00AE1E47"/>
    <w:p w14:paraId="3CAA76F3" w14:textId="01622AA5" w:rsidR="00DD7DD5" w:rsidRPr="00FE6065" w:rsidRDefault="00AE1E47">
      <w:pPr>
        <w:rPr>
          <w:rFonts w:ascii="Times New Roman" w:hAnsi="Times New Roman" w:cs="Times New Roman"/>
          <w:sz w:val="24"/>
          <w:szCs w:val="24"/>
        </w:rPr>
      </w:pPr>
      <w:r>
        <w:t xml:space="preserve">-Da </w:t>
      </w:r>
      <w:proofErr w:type="spellStart"/>
      <w:r>
        <w:t>ću</w:t>
      </w:r>
      <w:proofErr w:type="spellEnd"/>
      <w:r>
        <w:t xml:space="preserve"> u </w:t>
      </w:r>
      <w:proofErr w:type="spellStart"/>
      <w:r>
        <w:t>roku</w:t>
      </w:r>
      <w:proofErr w:type="spellEnd"/>
      <w:r>
        <w:t xml:space="preserve"> od 6 </w:t>
      </w:r>
      <w:proofErr w:type="spellStart"/>
      <w:r>
        <w:t>mjeseci</w:t>
      </w:r>
      <w:proofErr w:type="spellEnd"/>
      <w:r>
        <w:t xml:space="preserve"> </w:t>
      </w:r>
      <w:proofErr w:type="spellStart"/>
      <w:r>
        <w:t>nakon</w:t>
      </w:r>
      <w:proofErr w:type="spellEnd"/>
      <w:r>
        <w:t xml:space="preserve"> </w:t>
      </w:r>
      <w:proofErr w:type="spellStart"/>
      <w:r>
        <w:t>početka</w:t>
      </w:r>
      <w:proofErr w:type="spellEnd"/>
      <w:r>
        <w:t xml:space="preserve"> </w:t>
      </w:r>
      <w:proofErr w:type="spellStart"/>
      <w:r>
        <w:t>korištenja</w:t>
      </w:r>
      <w:proofErr w:type="spellEnd"/>
      <w:r>
        <w:t xml:space="preserve"> </w:t>
      </w:r>
      <w:proofErr w:type="spellStart"/>
      <w:r>
        <w:t>usluga</w:t>
      </w:r>
      <w:proofErr w:type="spellEnd"/>
      <w:r>
        <w:t xml:space="preserve"> </w:t>
      </w:r>
      <w:proofErr w:type="spellStart"/>
      <w:r>
        <w:t>inkubacije</w:t>
      </w:r>
      <w:proofErr w:type="spellEnd"/>
      <w:r>
        <w:t xml:space="preserve"> </w:t>
      </w:r>
      <w:proofErr w:type="spellStart"/>
      <w:r>
        <w:t>osnovati</w:t>
      </w:r>
      <w:proofErr w:type="spellEnd"/>
      <w:r>
        <w:t xml:space="preserve"> </w:t>
      </w:r>
      <w:proofErr w:type="spellStart"/>
      <w:r>
        <w:t>poslovni</w:t>
      </w:r>
      <w:proofErr w:type="spellEnd"/>
      <w:r>
        <w:t xml:space="preserve"> </w:t>
      </w:r>
      <w:proofErr w:type="spellStart"/>
      <w:r>
        <w:t>subjekt</w:t>
      </w:r>
      <w:proofErr w:type="spellEnd"/>
      <w:r>
        <w:t xml:space="preserve"> a </w:t>
      </w:r>
      <w:proofErr w:type="spellStart"/>
      <w:proofErr w:type="gramStart"/>
      <w:r>
        <w:t>sukladno</w:t>
      </w:r>
      <w:proofErr w:type="spellEnd"/>
      <w:r>
        <w:t xml:space="preserve">  </w:t>
      </w:r>
      <w:proofErr w:type="spellStart"/>
      <w:r>
        <w:t>opisanoj</w:t>
      </w:r>
      <w:proofErr w:type="spellEnd"/>
      <w:proofErr w:type="gramEnd"/>
      <w:r>
        <w:t xml:space="preserve"> </w:t>
      </w:r>
      <w:proofErr w:type="spellStart"/>
      <w:r>
        <w:t>poslovnoj</w:t>
      </w:r>
      <w:proofErr w:type="spellEnd"/>
      <w:r>
        <w:t xml:space="preserve"> </w:t>
      </w:r>
      <w:proofErr w:type="spellStart"/>
      <w:r>
        <w:t>ideji</w:t>
      </w:r>
      <w:proofErr w:type="spellEnd"/>
      <w:r>
        <w:t xml:space="preserve"> </w:t>
      </w:r>
      <w:proofErr w:type="spellStart"/>
      <w:r>
        <w:t>koja</w:t>
      </w:r>
      <w:proofErr w:type="spellEnd"/>
      <w:r>
        <w:t xml:space="preserve"> je </w:t>
      </w:r>
      <w:proofErr w:type="spellStart"/>
      <w:r>
        <w:t>sastavni</w:t>
      </w:r>
      <w:proofErr w:type="spellEnd"/>
      <w:r>
        <w:t xml:space="preserve"> </w:t>
      </w:r>
      <w:proofErr w:type="spellStart"/>
      <w:r>
        <w:t>dio</w:t>
      </w:r>
      <w:proofErr w:type="spellEnd"/>
      <w:r>
        <w:t xml:space="preserve"> </w:t>
      </w:r>
      <w:proofErr w:type="spellStart"/>
      <w:r>
        <w:t>ove</w:t>
      </w:r>
      <w:proofErr w:type="spellEnd"/>
      <w:r>
        <w:t xml:space="preserve"> </w:t>
      </w:r>
      <w:proofErr w:type="spellStart"/>
      <w:r>
        <w:t>prijave</w:t>
      </w:r>
      <w:proofErr w:type="spellEnd"/>
      <w:r>
        <w:t>.</w:t>
      </w:r>
    </w:p>
    <w:p w14:paraId="72A212FA" w14:textId="6297C623" w:rsidR="00DD7DD5" w:rsidRPr="00FE6065" w:rsidRDefault="00FE6065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E6065">
        <w:rPr>
          <w:rFonts w:ascii="Times New Roman" w:hAnsi="Times New Roman" w:cs="Times New Roman"/>
          <w:sz w:val="24"/>
          <w:szCs w:val="24"/>
        </w:rPr>
        <w:t>Ovu</w:t>
      </w:r>
      <w:proofErr w:type="spellEnd"/>
      <w:r w:rsidRPr="00FE60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6065">
        <w:rPr>
          <w:rFonts w:ascii="Times New Roman" w:hAnsi="Times New Roman" w:cs="Times New Roman"/>
          <w:sz w:val="24"/>
          <w:szCs w:val="24"/>
        </w:rPr>
        <w:t>izjavu</w:t>
      </w:r>
      <w:proofErr w:type="spellEnd"/>
      <w:r w:rsidRPr="00FE60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6065">
        <w:rPr>
          <w:rFonts w:ascii="Times New Roman" w:hAnsi="Times New Roman" w:cs="Times New Roman"/>
          <w:sz w:val="24"/>
          <w:szCs w:val="24"/>
        </w:rPr>
        <w:t>dajem</w:t>
      </w:r>
      <w:proofErr w:type="spellEnd"/>
      <w:r w:rsidRPr="00FE6065">
        <w:rPr>
          <w:rFonts w:ascii="Times New Roman" w:hAnsi="Times New Roman" w:cs="Times New Roman"/>
          <w:sz w:val="24"/>
          <w:szCs w:val="24"/>
        </w:rPr>
        <w:t xml:space="preserve"> pod </w:t>
      </w:r>
      <w:proofErr w:type="spellStart"/>
      <w:r w:rsidRPr="00FE6065">
        <w:rPr>
          <w:rFonts w:ascii="Times New Roman" w:hAnsi="Times New Roman" w:cs="Times New Roman"/>
          <w:sz w:val="24"/>
          <w:szCs w:val="24"/>
        </w:rPr>
        <w:t>punom</w:t>
      </w:r>
      <w:proofErr w:type="spellEnd"/>
      <w:r w:rsidRPr="00FE60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6065">
        <w:rPr>
          <w:rFonts w:ascii="Times New Roman" w:hAnsi="Times New Roman" w:cs="Times New Roman"/>
          <w:sz w:val="24"/>
          <w:szCs w:val="24"/>
        </w:rPr>
        <w:t>materijalnom</w:t>
      </w:r>
      <w:proofErr w:type="spellEnd"/>
      <w:r w:rsidRPr="00FE60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6065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FE60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6065">
        <w:rPr>
          <w:rFonts w:ascii="Times New Roman" w:hAnsi="Times New Roman" w:cs="Times New Roman"/>
          <w:sz w:val="24"/>
          <w:szCs w:val="24"/>
        </w:rPr>
        <w:t>kaznenom</w:t>
      </w:r>
      <w:proofErr w:type="spellEnd"/>
      <w:r w:rsidRPr="00FE60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6065">
        <w:rPr>
          <w:rFonts w:ascii="Times New Roman" w:hAnsi="Times New Roman" w:cs="Times New Roman"/>
          <w:sz w:val="24"/>
          <w:szCs w:val="24"/>
        </w:rPr>
        <w:t>odgovornošću</w:t>
      </w:r>
      <w:proofErr w:type="spellEnd"/>
      <w:r w:rsidRPr="00FE6065">
        <w:rPr>
          <w:rFonts w:ascii="Times New Roman" w:hAnsi="Times New Roman" w:cs="Times New Roman"/>
          <w:sz w:val="24"/>
          <w:szCs w:val="24"/>
        </w:rPr>
        <w:t>.</w:t>
      </w:r>
    </w:p>
    <w:p w14:paraId="4EBF04B2" w14:textId="6DEEE356" w:rsidR="00DD7DD5" w:rsidRDefault="00FE6065">
      <w:pPr>
        <w:rPr>
          <w:rFonts w:ascii="Times New Roman" w:hAnsi="Times New Roman" w:cs="Times New Roman"/>
          <w:sz w:val="24"/>
          <w:szCs w:val="24"/>
        </w:rPr>
      </w:pPr>
      <w:r w:rsidRPr="00FE6065">
        <w:rPr>
          <w:rFonts w:ascii="Times New Roman" w:hAnsi="Times New Roman" w:cs="Times New Roman"/>
          <w:sz w:val="24"/>
          <w:szCs w:val="24"/>
        </w:rPr>
        <w:br/>
        <w:t xml:space="preserve">U </w:t>
      </w:r>
      <w:proofErr w:type="spellStart"/>
      <w:r w:rsidRPr="00FE6065">
        <w:rPr>
          <w:rFonts w:ascii="Times New Roman" w:hAnsi="Times New Roman" w:cs="Times New Roman"/>
          <w:sz w:val="24"/>
          <w:szCs w:val="24"/>
        </w:rPr>
        <w:t>Kreševu</w:t>
      </w:r>
      <w:proofErr w:type="spellEnd"/>
      <w:r w:rsidRPr="00FE6065">
        <w:rPr>
          <w:rFonts w:ascii="Times New Roman" w:hAnsi="Times New Roman" w:cs="Times New Roman"/>
          <w:sz w:val="24"/>
          <w:szCs w:val="24"/>
        </w:rPr>
        <w:t>, dana _____________ 202</w:t>
      </w:r>
      <w:r w:rsidR="00EA2C00">
        <w:rPr>
          <w:rFonts w:ascii="Times New Roman" w:hAnsi="Times New Roman" w:cs="Times New Roman"/>
          <w:sz w:val="24"/>
          <w:szCs w:val="24"/>
        </w:rPr>
        <w:t>6</w:t>
      </w:r>
      <w:r w:rsidRPr="00FE606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E6065">
        <w:rPr>
          <w:rFonts w:ascii="Times New Roman" w:hAnsi="Times New Roman" w:cs="Times New Roman"/>
          <w:sz w:val="24"/>
          <w:szCs w:val="24"/>
        </w:rPr>
        <w:t>godine</w:t>
      </w:r>
      <w:proofErr w:type="spellEnd"/>
      <w:r w:rsidRPr="00FE6065">
        <w:rPr>
          <w:rFonts w:ascii="Times New Roman" w:hAnsi="Times New Roman" w:cs="Times New Roman"/>
          <w:sz w:val="24"/>
          <w:szCs w:val="24"/>
        </w:rPr>
        <w:br/>
      </w:r>
    </w:p>
    <w:p w14:paraId="1EC1B65F" w14:textId="77777777" w:rsidR="00AE1E47" w:rsidRPr="00FE6065" w:rsidRDefault="00AE1E47">
      <w:pPr>
        <w:rPr>
          <w:rFonts w:ascii="Times New Roman" w:hAnsi="Times New Roman" w:cs="Times New Roman"/>
          <w:sz w:val="24"/>
          <w:szCs w:val="24"/>
        </w:rPr>
      </w:pPr>
    </w:p>
    <w:p w14:paraId="1123EE85" w14:textId="087E2359" w:rsidR="00DD7DD5" w:rsidRPr="00FE6065" w:rsidRDefault="00FE6065" w:rsidP="00AE1E47">
      <w:pPr>
        <w:ind w:left="4320" w:firstLine="720"/>
        <w:rPr>
          <w:rFonts w:ascii="Times New Roman" w:hAnsi="Times New Roman" w:cs="Times New Roman"/>
          <w:sz w:val="24"/>
          <w:szCs w:val="24"/>
        </w:rPr>
      </w:pPr>
      <w:r w:rsidRPr="00FE6065">
        <w:rPr>
          <w:rFonts w:ascii="Times New Roman" w:hAnsi="Times New Roman" w:cs="Times New Roman"/>
          <w:sz w:val="24"/>
          <w:szCs w:val="24"/>
        </w:rPr>
        <w:t>___________________________</w:t>
      </w:r>
      <w:r w:rsidRPr="00FE6065">
        <w:rPr>
          <w:rFonts w:ascii="Times New Roman" w:hAnsi="Times New Roman" w:cs="Times New Roman"/>
          <w:sz w:val="24"/>
          <w:szCs w:val="24"/>
        </w:rPr>
        <w:br/>
      </w:r>
      <w:r w:rsidR="00AE1E47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AE1E47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proofErr w:type="spellStart"/>
      <w:r w:rsidRPr="00FE6065">
        <w:rPr>
          <w:rFonts w:ascii="Times New Roman" w:hAnsi="Times New Roman" w:cs="Times New Roman"/>
          <w:sz w:val="24"/>
          <w:szCs w:val="24"/>
        </w:rPr>
        <w:t>Potpis</w:t>
      </w:r>
      <w:proofErr w:type="spellEnd"/>
      <w:r w:rsidRPr="00FE6065">
        <w:rPr>
          <w:rFonts w:ascii="Times New Roman" w:hAnsi="Times New Roman" w:cs="Times New Roman"/>
          <w:sz w:val="24"/>
          <w:szCs w:val="24"/>
        </w:rPr>
        <w:t xml:space="preserve"> </w:t>
      </w:r>
      <w:r w:rsidRPr="00FE6065">
        <w:rPr>
          <w:rFonts w:ascii="Times New Roman" w:hAnsi="Times New Roman" w:cs="Times New Roman"/>
          <w:sz w:val="24"/>
          <w:szCs w:val="24"/>
        </w:rPr>
        <w:br/>
      </w:r>
    </w:p>
    <w:p w14:paraId="66ACFE42" w14:textId="77777777" w:rsidR="00AE1E47" w:rsidRDefault="00AE1E47">
      <w:pPr>
        <w:rPr>
          <w:rFonts w:ascii="Times New Roman" w:hAnsi="Times New Roman" w:cs="Times New Roman"/>
          <w:sz w:val="24"/>
          <w:szCs w:val="24"/>
        </w:rPr>
      </w:pPr>
    </w:p>
    <w:p w14:paraId="2E3FE7C6" w14:textId="77777777" w:rsidR="00AE1E47" w:rsidRDefault="00AE1E47">
      <w:pPr>
        <w:rPr>
          <w:rFonts w:ascii="Times New Roman" w:hAnsi="Times New Roman" w:cs="Times New Roman"/>
          <w:sz w:val="24"/>
          <w:szCs w:val="24"/>
        </w:rPr>
      </w:pPr>
    </w:p>
    <w:p w14:paraId="2A820D3B" w14:textId="15A32144" w:rsidR="00DD7DD5" w:rsidRPr="00FE6065" w:rsidRDefault="00FE6065">
      <w:pPr>
        <w:rPr>
          <w:rFonts w:ascii="Times New Roman" w:hAnsi="Times New Roman" w:cs="Times New Roman"/>
          <w:sz w:val="24"/>
          <w:szCs w:val="24"/>
        </w:rPr>
      </w:pPr>
      <w:r w:rsidRPr="00FE6065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Start"/>
      <w:r w:rsidRPr="00FE6065">
        <w:rPr>
          <w:rFonts w:ascii="Times New Roman" w:hAnsi="Times New Roman" w:cs="Times New Roman"/>
          <w:sz w:val="24"/>
          <w:szCs w:val="24"/>
        </w:rPr>
        <w:t>ovjera</w:t>
      </w:r>
      <w:proofErr w:type="spellEnd"/>
      <w:proofErr w:type="gramEnd"/>
      <w:r w:rsidRPr="00FE60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1546" w:rsidRPr="00FE6065">
        <w:rPr>
          <w:rFonts w:ascii="Times New Roman" w:hAnsi="Times New Roman" w:cs="Times New Roman"/>
          <w:sz w:val="24"/>
          <w:szCs w:val="24"/>
        </w:rPr>
        <w:t>kod</w:t>
      </w:r>
      <w:proofErr w:type="spellEnd"/>
      <w:r w:rsidR="00B41546" w:rsidRPr="00FE60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1546" w:rsidRPr="00FE6065">
        <w:rPr>
          <w:rFonts w:ascii="Times New Roman" w:hAnsi="Times New Roman" w:cs="Times New Roman"/>
          <w:sz w:val="24"/>
          <w:szCs w:val="24"/>
        </w:rPr>
        <w:t>općinskog</w:t>
      </w:r>
      <w:proofErr w:type="spellEnd"/>
      <w:r w:rsidR="00B41546" w:rsidRPr="00FE6065">
        <w:rPr>
          <w:rFonts w:ascii="Times New Roman" w:hAnsi="Times New Roman" w:cs="Times New Roman"/>
          <w:sz w:val="24"/>
          <w:szCs w:val="24"/>
        </w:rPr>
        <w:t xml:space="preserve"> organa </w:t>
      </w:r>
      <w:proofErr w:type="spellStart"/>
      <w:r w:rsidR="00B41546" w:rsidRPr="00FE6065">
        <w:rPr>
          <w:rFonts w:ascii="Times New Roman" w:hAnsi="Times New Roman" w:cs="Times New Roman"/>
          <w:sz w:val="24"/>
          <w:szCs w:val="24"/>
        </w:rPr>
        <w:t>ili</w:t>
      </w:r>
      <w:proofErr w:type="spellEnd"/>
      <w:r w:rsidR="00B41546" w:rsidRPr="00FE60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1546" w:rsidRPr="00FE6065">
        <w:rPr>
          <w:rFonts w:ascii="Times New Roman" w:hAnsi="Times New Roman" w:cs="Times New Roman"/>
          <w:sz w:val="24"/>
          <w:szCs w:val="24"/>
        </w:rPr>
        <w:t>notara</w:t>
      </w:r>
      <w:proofErr w:type="spellEnd"/>
      <w:r w:rsidR="00B41546" w:rsidRPr="00FE6065">
        <w:rPr>
          <w:rFonts w:ascii="Times New Roman" w:hAnsi="Times New Roman" w:cs="Times New Roman"/>
          <w:sz w:val="24"/>
          <w:szCs w:val="24"/>
        </w:rPr>
        <w:t>)</w:t>
      </w:r>
    </w:p>
    <w:sectPr w:rsidR="00DD7DD5" w:rsidRPr="00FE606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Brojevi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Brojevi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Grafikeoznake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Grafikeoznake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Brojevi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Grafikeoznak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D08E1"/>
    <w:rsid w:val="0015074B"/>
    <w:rsid w:val="0029639D"/>
    <w:rsid w:val="00326F90"/>
    <w:rsid w:val="005B4723"/>
    <w:rsid w:val="006D4439"/>
    <w:rsid w:val="00824EFA"/>
    <w:rsid w:val="008A0D73"/>
    <w:rsid w:val="00AA1D8D"/>
    <w:rsid w:val="00AE1E47"/>
    <w:rsid w:val="00B41546"/>
    <w:rsid w:val="00B47730"/>
    <w:rsid w:val="00BD6FC7"/>
    <w:rsid w:val="00CB0664"/>
    <w:rsid w:val="00DD7DD5"/>
    <w:rsid w:val="00EA2C00"/>
    <w:rsid w:val="00EB4F40"/>
    <w:rsid w:val="00F96D07"/>
    <w:rsid w:val="00FC693F"/>
    <w:rsid w:val="00FE6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65C966"/>
  <w14:defaultImageDpi w14:val="300"/>
  <w15:docId w15:val="{7F9778B2-320F-4E71-9FB6-B0F19A064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Naslov1">
    <w:name w:val="heading 1"/>
    <w:basedOn w:val="Normal"/>
    <w:next w:val="Normal"/>
    <w:link w:val="Naslov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618BF"/>
  </w:style>
  <w:style w:type="paragraph" w:styleId="Podnoje">
    <w:name w:val="footer"/>
    <w:basedOn w:val="Normal"/>
    <w:link w:val="Podnoje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618BF"/>
  </w:style>
  <w:style w:type="paragraph" w:styleId="Bezproreda">
    <w:name w:val="No Spacing"/>
    <w:uiPriority w:val="1"/>
    <w:qFormat/>
    <w:rsid w:val="00FC693F"/>
    <w:pPr>
      <w:spacing w:after="0" w:line="240" w:lineRule="auto"/>
    </w:pPr>
  </w:style>
  <w:style w:type="character" w:customStyle="1" w:styleId="Naslov1Char">
    <w:name w:val="Naslov 1 Char"/>
    <w:basedOn w:val="Zadanifontodlomka"/>
    <w:link w:val="Naslov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">
    <w:name w:val="Title"/>
    <w:basedOn w:val="Normal"/>
    <w:next w:val="Normal"/>
    <w:link w:val="Naslo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slovChar">
    <w:name w:val="Podnaslov Char"/>
    <w:basedOn w:val="Zadanifontodlomka"/>
    <w:link w:val="Podnaslov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lomakpopis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ijeloteksta">
    <w:name w:val="Body Text"/>
    <w:basedOn w:val="Normal"/>
    <w:link w:val="TijelotekstaChar"/>
    <w:uiPriority w:val="99"/>
    <w:unhideWhenUsed/>
    <w:rsid w:val="00AA1D8D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rsid w:val="00AA1D8D"/>
  </w:style>
  <w:style w:type="paragraph" w:styleId="Tijeloteksta2">
    <w:name w:val="Body Text 2"/>
    <w:basedOn w:val="Normal"/>
    <w:link w:val="Tijeloteksta2Char"/>
    <w:uiPriority w:val="99"/>
    <w:unhideWhenUsed/>
    <w:rsid w:val="00AA1D8D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rsid w:val="00AA1D8D"/>
  </w:style>
  <w:style w:type="paragraph" w:styleId="Tijeloteksta3">
    <w:name w:val="Body Text 3"/>
    <w:basedOn w:val="Normal"/>
    <w:link w:val="Tijeloteksta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rsid w:val="00AA1D8D"/>
    <w:rPr>
      <w:sz w:val="16"/>
      <w:szCs w:val="16"/>
    </w:rPr>
  </w:style>
  <w:style w:type="paragraph" w:styleId="Popis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Popis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Popis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Grafikeoznake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Grafikeoznake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Grafikeoznake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Brojevi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Brojevi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Brojevi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Nastavakpopis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Nastavakpopis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Nastavakpopis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kstmakronaredbe">
    <w:name w:val="macro"/>
    <w:link w:val="Tekstmakronaredbe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onaredbeChar">
    <w:name w:val="Tekst makronaredbe Char"/>
    <w:basedOn w:val="Zadanifontodlomka"/>
    <w:link w:val="Tekstmakronaredbe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ormal"/>
    <w:next w:val="Normal"/>
    <w:link w:val="CitatChar"/>
    <w:uiPriority w:val="29"/>
    <w:qFormat/>
    <w:rsid w:val="00FC693F"/>
    <w:rPr>
      <w:i/>
      <w:iCs/>
      <w:color w:val="000000" w:themeColor="text1"/>
    </w:rPr>
  </w:style>
  <w:style w:type="character" w:customStyle="1" w:styleId="CitatChar">
    <w:name w:val="Citat Char"/>
    <w:basedOn w:val="Zadanifontodlomka"/>
    <w:link w:val="Citat"/>
    <w:uiPriority w:val="29"/>
    <w:rsid w:val="00FC693F"/>
    <w:rPr>
      <w:i/>
      <w:iCs/>
      <w:color w:val="000000" w:themeColor="text1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Naglaeno">
    <w:name w:val="Strong"/>
    <w:basedOn w:val="Zadanifontodlomka"/>
    <w:uiPriority w:val="22"/>
    <w:qFormat/>
    <w:rsid w:val="00FC693F"/>
    <w:rPr>
      <w:b/>
      <w:bCs/>
    </w:rPr>
  </w:style>
  <w:style w:type="character" w:styleId="Istaknuto">
    <w:name w:val="Emphasis"/>
    <w:basedOn w:val="Zadanifontodlomka"/>
    <w:uiPriority w:val="20"/>
    <w:qFormat/>
    <w:rsid w:val="00FC693F"/>
    <w:rPr>
      <w:i/>
      <w:iCs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C693F"/>
    <w:rPr>
      <w:b/>
      <w:bCs/>
      <w:i/>
      <w:iCs/>
      <w:color w:val="4F81BD" w:themeColor="accent1"/>
    </w:rPr>
  </w:style>
  <w:style w:type="character" w:styleId="Neupadljivoisticanje">
    <w:name w:val="Subtle Emphasis"/>
    <w:basedOn w:val="Zadanifontodlomka"/>
    <w:uiPriority w:val="19"/>
    <w:qFormat/>
    <w:rsid w:val="00FC693F"/>
    <w:rPr>
      <w:i/>
      <w:iCs/>
      <w:color w:val="808080" w:themeColor="text1" w:themeTint="7F"/>
    </w:rPr>
  </w:style>
  <w:style w:type="character" w:styleId="Jakoisticanje">
    <w:name w:val="Intense Emphasis"/>
    <w:basedOn w:val="Zadanifontodlomka"/>
    <w:uiPriority w:val="21"/>
    <w:qFormat/>
    <w:rsid w:val="00FC693F"/>
    <w:rPr>
      <w:b/>
      <w:bCs/>
      <w:i/>
      <w:iCs/>
      <w:color w:val="4F81BD" w:themeColor="accent1"/>
    </w:rPr>
  </w:style>
  <w:style w:type="character" w:styleId="Neupadljivareferenca">
    <w:name w:val="Subtle Reference"/>
    <w:basedOn w:val="Zadanifontodlomka"/>
    <w:uiPriority w:val="31"/>
    <w:qFormat/>
    <w:rsid w:val="00FC693F"/>
    <w:rPr>
      <w:smallCaps/>
      <w:color w:val="C0504D" w:themeColor="accent2"/>
      <w:u w:val="single"/>
    </w:rPr>
  </w:style>
  <w:style w:type="character" w:styleId="Istaknutareferenca">
    <w:name w:val="Intense Reference"/>
    <w:basedOn w:val="Zadanifontodlomka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aslovknjige">
    <w:name w:val="Book Title"/>
    <w:basedOn w:val="Zadanifontodlomka"/>
    <w:uiPriority w:val="33"/>
    <w:qFormat/>
    <w:rsid w:val="00FC693F"/>
    <w:rPr>
      <w:b/>
      <w:bCs/>
      <w:smallCaps/>
      <w:spacing w:val="5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FC693F"/>
    <w:pPr>
      <w:outlineLvl w:val="9"/>
    </w:pPr>
  </w:style>
  <w:style w:type="table" w:styleId="Reetkatablice">
    <w:name w:val="Table Grid"/>
    <w:basedOn w:val="Obinatablic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osjenanje">
    <w:name w:val="Light Shading"/>
    <w:basedOn w:val="Obinatablic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ijetlosjenanje-Isticanje1">
    <w:name w:val="Light Shading Accent 1"/>
    <w:basedOn w:val="Obinatablic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ijetlosjenanje-Isticanje2">
    <w:name w:val="Light Shading Accent 2"/>
    <w:basedOn w:val="Obinatablic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ijetlosjenanje-Isticanje3">
    <w:name w:val="Light Shading Accent 3"/>
    <w:basedOn w:val="Obinatablic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ijetlosjenanje-Isticanje4">
    <w:name w:val="Light Shading Accent 4"/>
    <w:basedOn w:val="Obinatablic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ijetlosjenanje-Isticanje5">
    <w:name w:val="Light Shading Accent 5"/>
    <w:basedOn w:val="Obinatablic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ijetlosjenanje-Isticanje6">
    <w:name w:val="Light Shading Accent 6"/>
    <w:basedOn w:val="Obinatablic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ijetlipopis">
    <w:name w:val="Light List"/>
    <w:basedOn w:val="Obinatablic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ijetlipopis-Isticanje1">
    <w:name w:val="Light List Accent 1"/>
    <w:basedOn w:val="Obinatablic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ijetlipopis-Isticanje2">
    <w:name w:val="Light List Accent 2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ijetlipopis-Isticanje3">
    <w:name w:val="Light List Accent 3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ijetlipopis-Isticanje4">
    <w:name w:val="Light List Accent 4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ijetlipopis-Isticanje5">
    <w:name w:val="Light List Accent 5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rednjipopis-Isticanje6">
    <w:name w:val="Light List Accent 6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ijetlareetka">
    <w:name w:val="Light Grid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ijetlareetka-Isticanje1">
    <w:name w:val="Light Grid Accent 1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ijetlareetka-Isticanje2">
    <w:name w:val="Light Grid Accent 2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ijetlareetka-Isticanje3">
    <w:name w:val="Light Grid Accent 3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ijetlareetka-Isticanje4">
    <w:name w:val="Light Grid Accent 4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ijetlareetka-Isticanje5">
    <w:name w:val="Light Grid Accent 5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rednjareetka-Isticanje6">
    <w:name w:val="Light Grid Accent 6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rednjesjenanje1">
    <w:name w:val="Medium Shading 1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1">
    <w:name w:val="Medium Shading 1 Accent 1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2">
    <w:name w:val="Medium Shading 1 Accent 2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3">
    <w:name w:val="Medium Shading 1 Accent 3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4">
    <w:name w:val="Medium Shading 1 Accent 4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5">
    <w:name w:val="Medium Shading 1 Accent 5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6">
    <w:name w:val="Medium Shading 1 Accent 6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2">
    <w:name w:val="Medium Shading 2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1">
    <w:name w:val="Medium Shading 2 Accent 1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2">
    <w:name w:val="Medium Shading 2 Accent 2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3">
    <w:name w:val="Medium Shading 2 Accent 3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4">
    <w:name w:val="Medium Shading 2 Accent 4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5">
    <w:name w:val="Medium Shading 2 Accent 5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6">
    <w:name w:val="Medium Shading 2 Accent 6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ipopis1">
    <w:name w:val="Medium List 1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rednjipopis1-Isticanje1">
    <w:name w:val="Medium List 1 Accent 1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rednjipopis1-Isticanje2">
    <w:name w:val="Medium List 1 Accent 2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rednjipopis1-Isticanje3">
    <w:name w:val="Medium List 1 Accent 3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rednjipopis1-Isticanje4">
    <w:name w:val="Medium List 1 Accent 4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rednjipopis1-Isticanje5">
    <w:name w:val="Medium List 1 Accent 5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rednjipopis1-Isticanje6">
    <w:name w:val="Medium List 1 Accent 6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rednjipopis2">
    <w:name w:val="Medium List 2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1">
    <w:name w:val="Medium List 2 Accent 1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2">
    <w:name w:val="Medium List 2 Accent 2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3">
    <w:name w:val="Medium List 2 Accent 3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4">
    <w:name w:val="Medium List 2 Accent 4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5">
    <w:name w:val="Medium List 2 Accent 5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6">
    <w:name w:val="Medium List 2 Accent 6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areetka1">
    <w:name w:val="Medium Grid 1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rednjareetka1-Isticanje1">
    <w:name w:val="Medium Grid 1 Accent 1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rednjareetka1-Isticanje2">
    <w:name w:val="Medium Grid 1 Accent 2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rednjareetka1-Isticanje3">
    <w:name w:val="Medium Grid 1 Accent 3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rednjareetka1-Isticanje4">
    <w:name w:val="Medium Grid 1 Accent 4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rednjareetka1-Isticanje5">
    <w:name w:val="Medium Grid 1 Accent 5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rednjareetka1-Isticanje6">
    <w:name w:val="Medium Grid 1 Accent 6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rednjareetka2">
    <w:name w:val="Medium Grid 2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1">
    <w:name w:val="Medium Grid 2 Accent 1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2">
    <w:name w:val="Medium Grid 2 Accent 2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3">
    <w:name w:val="Medium Grid 2 Accent 3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4">
    <w:name w:val="Medium Grid 2 Accent 4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5">
    <w:name w:val="Medium Grid 2 Accent 5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6">
    <w:name w:val="Medium Grid 2 Accent 6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3">
    <w:name w:val="Medium Grid 3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rednjareetka3-Isticanje1">
    <w:name w:val="Medium Grid 3 Accent 1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rednjareetka3-Isticanje2">
    <w:name w:val="Medium Grid 3 Accent 2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rednjareetka3-Isticanje3">
    <w:name w:val="Medium Grid 3 Accent 3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rednjareetka3-Isticanje4">
    <w:name w:val="Medium Grid 3 Accent 4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rednjareetka3-Isticanje5">
    <w:name w:val="Medium Grid 3 Accent 5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rednjareetka3-Isticanje6">
    <w:name w:val="Medium Grid 3 Accent 6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amnipopis">
    <w:name w:val="Dark List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amnipopis-Isticanje1">
    <w:name w:val="Dark List Accent 1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amnipopis-Isticanje2">
    <w:name w:val="Dark List Accent 2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amnipopis-Isticanje3">
    <w:name w:val="Dark List Accent 3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amnipopis-Isticanje4">
    <w:name w:val="Dark List Accent 4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amnipopis-Isticanje5">
    <w:name w:val="Dark List Accent 5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amnipopis-Isticanje6">
    <w:name w:val="Dark List Accent 6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Obojanosjenanje">
    <w:name w:val="Colorful Shading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1">
    <w:name w:val="Colorful Shading Accent 1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jenanjeuboji-Isticanje2">
    <w:name w:val="Colorful Shading Accent 2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3">
    <w:name w:val="Colorful Shading Accent 3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bojanosjenanje-Isticanje4">
    <w:name w:val="Colorful Shading Accent 4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5">
    <w:name w:val="Colorful Shading Accent 5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6">
    <w:name w:val="Colorful Shading Accent 6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ipopis">
    <w:name w:val="Colorful List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Obojanipopis-Isticanje1">
    <w:name w:val="Colorful List Accent 1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Obojanopopis-Isticanje2">
    <w:name w:val="Colorful List Accent 2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Obojanipopis-Isticanje3">
    <w:name w:val="Colorful List Accent 3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Obojanipopis-Isticanje4">
    <w:name w:val="Colorful List Accent 4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Obojanipopis-Isticanje5">
    <w:name w:val="Colorful List Accent 5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Obojanipopis-Isticanje6">
    <w:name w:val="Colorful List Accent 6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Obojanareetka">
    <w:name w:val="Colorful Grid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bojanareetka-Isticanje1">
    <w:name w:val="Colorful Grid Accent 1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bojanoreetka-Isticanje2">
    <w:name w:val="Colorful Grid Accent 2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bojanareetka-Isticanje3">
    <w:name w:val="Colorful Grid Accent 3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bojanareetka-Isticanje4">
    <w:name w:val="Colorful Grid Accent 4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bojanareetka-Isticanje5">
    <w:name w:val="Colorful Grid Accent 5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bojanareetka-Isticanje6">
    <w:name w:val="Colorful Grid Accent 6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631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Anita Medic</cp:lastModifiedBy>
  <cp:revision>2</cp:revision>
  <dcterms:created xsi:type="dcterms:W3CDTF">2026-06-16T11:17:00Z</dcterms:created>
  <dcterms:modified xsi:type="dcterms:W3CDTF">2026-06-16T11:17:00Z</dcterms:modified>
  <cp:category/>
</cp:coreProperties>
</file>